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Présentation</w:t>
      </w:r>
    </w:p>
    <w:p>
      <w:r>
        <w:t>Nom : [Votre Nom]</w:t>
      </w:r>
    </w:p>
    <w:p>
      <w:r>
        <w:t>Spécialité : [Votre spécialité artisanale]</w:t>
      </w:r>
    </w:p>
    <w:p>
      <w:r>
        <w:t>« Je suis [Votre nom], artisan passionné spécialisé dans [Votre domaine]. Découvrez quelques-unes de mes réalisations récentes. »</w:t>
      </w:r>
    </w:p>
    <w:p/>
    <w:p>
      <w:pPr>
        <w:pStyle w:val="Heading2"/>
      </w:pPr>
      <w:r>
        <w:t>Projet 1</w:t>
      </w:r>
    </w:p>
    <w:p>
      <w:r>
        <w:t>Titre du projet : [Titre]</w:t>
      </w:r>
    </w:p>
    <w:p>
      <w:r>
        <w:t>Lieu : Ville ou quartier | Durée : X semaines/jours</w:t>
      </w:r>
    </w:p>
    <w:p>
      <w:r>
        <w:t>Travaux : peinture, menuiserie, rénovation...</w:t>
      </w:r>
    </w:p>
    <w:p>
      <w:r>
        <w:t>Techniques : matériaux écologiques, finition premium...</w:t>
      </w:r>
    </w:p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Avant</w:t>
            </w:r>
          </w:p>
        </w:tc>
        <w:tc>
          <w:tcPr>
            <w:tcW w:type="dxa" w:w="4320"/>
          </w:tcPr>
          <w:p>
            <w:r>
              <w:t>Après</w:t>
            </w:r>
          </w:p>
        </w:tc>
      </w:tr>
      <w:tr>
        <w:tc>
          <w:tcPr>
            <w:tcW w:type="dxa" w:w="4320"/>
          </w:tcPr>
          <w:p>
            <w:r>
              <w:t>[Zone image AVANT : coller ou insérer ici]</w:t>
            </w:r>
          </w:p>
        </w:tc>
        <w:tc>
          <w:tcPr>
            <w:tcW w:type="dxa" w:w="4320"/>
          </w:tcPr>
          <w:p>
            <w:r>
              <w:t>[Zone image APRÈS : coller ou insérer ici]</w:t>
            </w:r>
          </w:p>
        </w:tc>
      </w:tr>
    </w:tbl>
    <w:p/>
    <w:p>
      <w:pPr>
        <w:pStyle w:val="Heading2"/>
      </w:pPr>
      <w:r>
        <w:t>Projet 2</w:t>
      </w:r>
    </w:p>
    <w:p>
      <w:r>
        <w:t>Titre du projet : [Titre]</w:t>
      </w:r>
    </w:p>
    <w:p>
      <w:r>
        <w:t>Lieu : Ville ou quartier | Durée : X semaines/jours</w:t>
      </w:r>
    </w:p>
    <w:p>
      <w:r>
        <w:t>Travaux : peinture, menuiserie, rénovation...</w:t>
      </w:r>
    </w:p>
    <w:p>
      <w:r>
        <w:t>Techniques : matériaux écologiques, finition premium...</w:t>
      </w:r>
    </w:p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Avant</w:t>
            </w:r>
          </w:p>
        </w:tc>
        <w:tc>
          <w:tcPr>
            <w:tcW w:type="dxa" w:w="4320"/>
          </w:tcPr>
          <w:p>
            <w:r>
              <w:t>Après</w:t>
            </w:r>
          </w:p>
        </w:tc>
      </w:tr>
      <w:tr>
        <w:tc>
          <w:tcPr>
            <w:tcW w:type="dxa" w:w="4320"/>
          </w:tcPr>
          <w:p>
            <w:r>
              <w:t>[Zone image AVANT : coller ou insérer ici]</w:t>
            </w:r>
          </w:p>
        </w:tc>
        <w:tc>
          <w:tcPr>
            <w:tcW w:type="dxa" w:w="4320"/>
          </w:tcPr>
          <w:p>
            <w:r>
              <w:t>[Zone image APRÈS : coller ou insérer ici]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